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 geometries:a theory of convex sets and linear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 geometries:a theory of convex sets and linear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本书出售、求购地址：https://www.jiaokey.com/book/detail/41018092.html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关键词搜索：https://www.jiaokey.com/tag/Join geometries:a theory of convex sets and linear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