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evolution equations and dynamical systems:proceedings of the meeting held at the University of Lecce</w:t>
      </w:r>
    </w:p>
    <w:p>
      <w:r>
        <w:rPr>
          <w:rFonts w:ascii="宋体" w:hAnsi="宋体" w:eastAsia="宋体"/>
          <w:sz w:val="24"/>
        </w:rPr>
        <w:t>Boiti;M.;Pempinelli;F.;Soliani;G.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evolution equations and dynamical systems:proceedings of the meeting held at the University of Lecce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Boiti;M.;Pempinelli;F.;Soliani;G.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本书出售、求购地址：https://www.jiaokey.com/book/detail/41018120.html</w:t>
      </w:r>
    </w:p>
    <w:p>
      <w:r>
        <w:t>更多相关图书推荐：https://www.jiaokey.com</w:t>
      </w:r>
    </w:p>
    <w:p>
      <w:r>
        <w:t>Boiti;M.;Pempinelli;F.;Soliani;G. 其他作品：https://www.jiaokey.com/tag/Boiti;M.;Pempinelli;F.;Soliani;G..html</w:t>
      </w:r>
    </w:p>
    <w:p>
      <w:r>
        <w:t>SpringerVerlag 出版图书：https://www.jiaokey.com/tag/SpringerVerlag.html</w:t>
      </w:r>
    </w:p>
    <w:p>
      <w:r>
        <w:t>关键词搜索：https://www.jiaokey.com/tag/Nonlinear evolution equations and dynamical systems:proceedings of the meeting held at the University of Lecce.html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