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investigations : illustrating the art of discovery in the mathematical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investigations : illustrating the art of discovery in the mathematical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本书出售、求购地址：https://www.jiaokey.com/book/detail/41018140.html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关键词搜索：https://www.jiaokey.com/tag/Geometrical investigations : illustrating the art of discovery in the mathematical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