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and analytic geometry with applications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and analytic geometry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本书出售、求购地址：https://www.jiaokey.com/book/detail/41018142.html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关键词搜索：https://www.jiaokey.com/tag/Calculus and analytic geometry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