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geometry worksheets series A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geometry worksheets series 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本书出售、求购地址：https://www.jiaokey.com/book/detail/41018198.html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关键词搜索：https://www.jiaokey.com/tag/Descriptive geometry worksheets series 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