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relations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本书出售、求购地址：https://www.jiaokey.com/book/detail/41018238.html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关键词搜索：https://www.jiaokey.com/tag/Partial differential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