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Vector bundles on complex projective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Vector bundles on complex projective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本书出售、求购地址：https://www.jiaokey.com/book/detail/41018386.html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关键词搜索：https://www.jiaokey.com/tag/Vector bundles on complex projective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