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Algebraic varieties and analytic varieties:proceedings of a symposium held in Tokyo from July 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Algebraic varieties and analytic varieties:proceedings of a symposium held in Tokyo from July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本书出售、求购地址：https://www.jiaokey.com/book/detail/41018389.html</w:t>
      </w:r>
    </w:p>
    <w:p>
      <w:r>
        <w:t>更多相关图书推荐：https://www.jiaokey.com</w:t>
      </w:r>
    </w:p>
    <w:p>
      <w:r>
        <w:t>NorthHolland 出版图书：https://www.jiaokey.com/tag/NorthHolland.html</w:t>
      </w:r>
    </w:p>
    <w:p>
      <w:r>
        <w:t>关键词搜索：https://www.jiaokey.com/tag/Algebraic varieties and analytic varieties:proceedings of a symposium held in Tokyo from July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