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combinatorial group theory: proceedings of the Fall Foliage Topology Seminars held in New Hampshire</w:t>
      </w:r>
    </w:p>
    <w:p>
      <w:r>
        <w:rPr>
          <w:rFonts w:ascii="宋体" w:hAnsi="宋体" w:eastAsia="宋体"/>
          <w:sz w:val="24"/>
        </w:rPr>
        <w:t>P.Latiolais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combinatorial group theory: proceedings of the Fall Foliage Topology Seminars held in New Hampshire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P.Latiolais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本书出售、求购地址：https://www.jiaokey.com/book/detail/41018441.html</w:t>
      </w:r>
    </w:p>
    <w:p>
      <w:r>
        <w:t>更多相关图书推荐：https://www.jiaokey.com</w:t>
      </w:r>
    </w:p>
    <w:p>
      <w:r>
        <w:t>P.Latiolais 其他作品：https://www.jiaokey.com/tag/P.Latiolais.html</w:t>
      </w:r>
    </w:p>
    <w:p>
      <w:r>
        <w:t>Springer-Verlag 出版图书：https://www.jiaokey.com/tag/Springer-Verlag.html</w:t>
      </w:r>
    </w:p>
    <w:p>
      <w:r>
        <w:t>关键词搜索：https://www.jiaokey.com/tag/Topology and combinatorial group theory: proceedings of the Fall Foliage Topology Seminars held in New Hampshire.html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