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systems--Warwick 1974:proceedings of a symposium held at the University of Warwick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systems--Warwick 1974:proceedings of a symposium held at the University of Warwick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本书出售、求购地址：https://www.jiaokey.com/book/detail/41018447.html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关键词搜索：https://www.jiaokey.com/tag/Dynamical systems--Warwick 1974:proceedings of a symposium held at the University of Warwick.html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