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 theory:an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 theory:an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本书出售、求购地址：https://www.jiaokey.com/book/detail/41018479.html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关键词搜索：https://www.jiaokey.com/tag/Shape theory:an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