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Infinite Dimensional Dynamical Systems — Geometric Theory</w:t>
      </w:r>
    </w:p>
    <w:p>
      <w:r>
        <w:rPr>
          <w:rFonts w:ascii="宋体" w:hAnsi="宋体" w:eastAsia="宋体"/>
          <w:sz w:val="24"/>
        </w:rPr>
        <w:t>Jack K.Hale; Luis T.Magalhaes; Waldyr M.Oliva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Infinite Dimensional Dynamical Systems — Geometric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Jack K.Hale; Luis T.Magalhaes; Waldyr M.Oliva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本书出售、求购地址：https://www.jiaokey.com/book/detail/41018494.html</w:t>
      </w:r>
    </w:p>
    <w:p>
      <w:r>
        <w:t>更多相关图书推荐：https://www.jiaokey.com</w:t>
      </w:r>
    </w:p>
    <w:p>
      <w:r>
        <w:t>Jack K.Hale; Luis T.Magalhaes; Waldyr M.Oliva 其他作品：https://www.jiaokey.com/tag/Jack K.Hale; Luis T.Magalhaes; Waldyr M.Oliva.html</w:t>
      </w:r>
    </w:p>
    <w:p>
      <w:r>
        <w:t>Springer 出版图书：https://www.jiaokey.com/tag/Springer.html</w:t>
      </w:r>
    </w:p>
    <w:p>
      <w:r>
        <w:t>关键词搜索：https://www.jiaokey.com/tag/An Introduction to Infinite Dimensional Dynamical Systems — Geometric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