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Cohomology of sheaves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Cohomology of sheaves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本书出售、求购地址：https://www.jiaokey.com/book/detail/41018552.html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关键词搜索：https://www.jiaokey.com/tag/Cohomology of sheaves.html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