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Singularities of differentiable maps Volume I</w:t>
      </w:r>
    </w:p>
    <w:p>
      <w:r>
        <w:rPr>
          <w:rFonts w:ascii="宋体" w:hAnsi="宋体" w:eastAsia="宋体"/>
          <w:sz w:val="24"/>
        </w:rPr>
        <w:t>V.I.Arnold; S.M.Gusein-Zade; A.N.Varchenko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Singularities of differentiable maps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V.I.Arnold; S.M.Gusein-Zade; A.N.Varchenko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本书出售、求购地址：https://www.jiaokey.com/book/detail/41018575.html</w:t>
      </w:r>
    </w:p>
    <w:p>
      <w:r>
        <w:t>更多相关图书推荐：https://www.jiaokey.com</w:t>
      </w:r>
    </w:p>
    <w:p>
      <w:r>
        <w:t>V.I.Arnold; S.M.Gusein-Zade; A.N.Varchenko 其他作品：https://www.jiaokey.com/tag/V.I.Arnold; S.M.Gusein-Zade; A.N.Varchenko.html</w:t>
      </w:r>
    </w:p>
    <w:p>
      <w:r>
        <w:t>Birkhauser 出版图书：https://www.jiaokey.com/tag/Birkhauser.html</w:t>
      </w:r>
    </w:p>
    <w:p>
      <w:r>
        <w:t>关键词搜索：https://www.jiaokey.com/tag/Singularities of differentiable maps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