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ENHANCED HEAT TRANSFER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ENHANCED HEAT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本书出售、求购地址：https://www.jiaokey.com/book/detail/41018577.html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关键词搜索：https://www.jiaokey.com/tag/PRINCIPLES OF ENHANCED HEAT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