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Hamiltonian systems:proceedings of a workshop held June 5-16</w:t>
      </w:r>
    </w:p>
    <w:p>
      <w:r>
        <w:rPr>
          <w:rFonts w:ascii="宋体" w:hAnsi="宋体" w:eastAsia="宋体"/>
          <w:sz w:val="24"/>
        </w:rPr>
        <w:t>Ratiu;Tudor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Hamiltonian systems:proceedings of a workshop held June 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Ratiu;Tudor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本书出售、求购地址：https://www.jiaokey.com/book/detail/41018646.html</w:t>
      </w:r>
    </w:p>
    <w:p>
      <w:r>
        <w:t>更多相关图书推荐：https://www.jiaokey.com</w:t>
      </w:r>
    </w:p>
    <w:p>
      <w:r>
        <w:t>Ratiu;Tudor S. 其他作品：https://www.jiaokey.com/tag/Ratiu;Tudor S..html</w:t>
      </w:r>
    </w:p>
    <w:p>
      <w:r>
        <w:t>SpringerVerlag 出版图书：https://www.jiaokey.com/tag/SpringerVerlag.html</w:t>
      </w:r>
    </w:p>
    <w:p>
      <w:r>
        <w:t>关键词搜索：https://www.jiaokey.com/tag/The Geometry of Hamiltonian systems:proceedings of a workshop held June 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