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programming</w:t>
      </w:r>
    </w:p>
    <w:p>
      <w:r>
        <w:rPr>
          <w:rFonts w:ascii="宋体" w:hAnsi="宋体" w:eastAsia="宋体"/>
          <w:sz w:val="24"/>
        </w:rPr>
        <w:t>Archetti;Francesco; Di Pillo;G.;Lucertini;M.;(Mario); Working Conference on Stochastic Programming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Archetti;Francesco; Di Pillo;G.;Lucertini;M.;(Mario); Working Conference on Stochastic Programming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本书出售、求购地址：https://www.jiaokey.com/book/detail/41018913.html</w:t>
      </w:r>
    </w:p>
    <w:p>
      <w:r>
        <w:t>更多相关图书推荐：https://www.jiaokey.com</w:t>
      </w:r>
    </w:p>
    <w:p>
      <w:r>
        <w:t>Archetti;Francesco; Di Pillo;G.;Lucertini;M.;(Mario); Working Conference on Stochastic Programming 其他作品：https://www.jiaokey.com/tag/Archetti;Francesco; Di Pillo;G.;Lucertini;M.;(Mario); Working Conference on Stochastic Programming.html</w:t>
      </w:r>
    </w:p>
    <w:p>
      <w:r>
        <w:t>SpringerVerlag 出版图书：https://www.jiaokey.com/tag/SpringerVerlag.html</w:t>
      </w:r>
    </w:p>
    <w:p>
      <w:r>
        <w:t>关键词搜索：https://www.jiaokey.com/tag/Stochastic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