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动力系统与统计力学 = DYNAMICAL SYSTEMS AND STATISTICAL MECHANICS</w:t>
      </w:r>
    </w:p>
    <w:p>
      <w:r>
        <w:rPr>
          <w:rFonts w:ascii="宋体" w:hAnsi="宋体" w:eastAsia="宋体"/>
          <w:sz w:val="24"/>
        </w:rPr>
        <w:t>Ya.G.西奈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动力系统与统计力学 = DYNAMICAL SYSTEMS AND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Ya.G.西奈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本书出售、求购地址：https://www.jiaokey.com/book/detail/41018959.html</w:t>
      </w:r>
    </w:p>
    <w:p>
      <w:r>
        <w:t>更多相关图书推荐：https://www.jiaokey.com</w:t>
      </w:r>
    </w:p>
    <w:p>
      <w:r>
        <w:t>Ya.G.西奈 其他作品：https://www.jiaokey.com/tag/Ya.G.西奈.html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关键词搜索：https://www.jiaokey.com/tag/动力系统与统计力学 = DYNAMICAL SYSTEMS AND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