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Stochastic calculus and stochastic models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Stochastic calculus and stochastic models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本书出售、求购地址：https://www.jiaokey.com/book/detail/41018976.html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关键词搜索：https://www.jiaokey.com/tag/Stochastic calculus and stochastic models.html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