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Reelle und vektorwertige Quasimartingale und die Theorie der stochastischen Integration</w:t>
      </w:r>
    </w:p>
    <w:p>
      <w:r>
        <w:rPr>
          <w:rFonts w:ascii="宋体" w:hAnsi="宋体" w:eastAsia="宋体"/>
          <w:sz w:val="24"/>
        </w:rPr>
        <w:t>Métivier;Michel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Reelle und vektorwertige Quasimartingale und die Theorie der stochastischen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Métivier;Michel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本书出售、求购地址：https://www.jiaokey.com/book/detail/41018977.html</w:t>
      </w:r>
    </w:p>
    <w:p>
      <w:r>
        <w:t>更多相关图书推荐：https://www.jiaokey.com</w:t>
      </w:r>
    </w:p>
    <w:p>
      <w:r>
        <w:t>Métivier;Michel 其他作品：https://www.jiaokey.com/tag/Métivier;Michel.html</w:t>
      </w:r>
    </w:p>
    <w:p>
      <w:r>
        <w:t>Springer 出版图书：https://www.jiaokey.com/tag/Springer.html</w:t>
      </w:r>
    </w:p>
    <w:p>
      <w:r>
        <w:t>关键词搜索：https://www.jiaokey.com/tag/Reelle und vektorwertige Quasimartingale und die Theorie der stochastischen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