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Stochastic systems and optimization:proceedings of the 6th IFIP WG 7.1 Working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Stochastic systems and optimization:proceedings of the 6th IFIP WG 7.1 Working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本书出售、求购地址：https://www.jiaokey.com/book/detail/41019035.html</w:t>
      </w:r>
    </w:p>
    <w:p>
      <w:r>
        <w:t>更多相关图书推荐：https://www.jiaokey.com</w:t>
      </w:r>
    </w:p>
    <w:p>
      <w:r>
        <w:t>SpringerVerlag 出版图书：https://www.jiaokey.com/tag/SpringerVerlag.html</w:t>
      </w:r>
    </w:p>
    <w:p>
      <w:r>
        <w:t>关键词搜索：https://www.jiaokey.com/tag/Stochastic systems and optimization:proceedings of the 6th IFIP WG 7.1 Working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