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4G LTEAdvanced Pro和通向5G之路 影印版 = 4G</w:t>
      </w:r>
    </w:p>
    <w:p>
      <w:r>
        <w:rPr>
          <w:rFonts w:ascii="宋体" w:hAnsi="宋体" w:eastAsia="宋体"/>
          <w:sz w:val="24"/>
        </w:rPr>
        <w:t xml:space="preserve"> Johan Skld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4G LTEAdvanced Pro和通向5G之路 影印版 = 4G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Johan Skld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本书出售、求购地址：https://www.jiaokey.com/book/detail/41019084.html</w:t>
      </w:r>
    </w:p>
    <w:p>
      <w:r>
        <w:t>更多相关图书推荐：https://www.jiaokey.com</w:t>
      </w:r>
    </w:p>
    <w:p>
      <w:r>
        <w:t xml:space="preserve"> Johan Skld 其他作品：https://www.jiaokey.com/tag/ Johan Skld.html</w:t>
      </w:r>
    </w:p>
    <w:p>
      <w:r>
        <w:t>东南大学出版社 出版图书：https://www.jiaokey.com/tag/东南大学出版社.html</w:t>
      </w:r>
    </w:p>
    <w:p>
      <w:r>
        <w:t>关键词搜索：https://www.jiaokey.com/tag/4G LTEAdvanced Pro和通向5G之路 影印版 = 4G.html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