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辩证思维训练 第2辑 道德篇 第14版 = TAKING SIDES CLASHING VIEWS ON MORAL ISSUES</w:t>
      </w:r>
    </w:p>
    <w:p>
      <w:r>
        <w:rPr>
          <w:rFonts w:ascii="宋体" w:hAnsi="宋体" w:eastAsia="宋体"/>
          <w:sz w:val="24"/>
        </w:rPr>
        <w:t xml:space="preserve"> ANNE COLLINS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辩证思维训练 第2辑 道德篇 第14版 = TAKING SIDES CLASHING VIEWS ON MORAL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COLLINS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本书出售、求购地址：https://www.jiaokey.com/book/detail/41019098.html</w:t>
      </w:r>
    </w:p>
    <w:p>
      <w:r>
        <w:t>更多相关图书推荐：https://www.jiaokey.com</w:t>
      </w:r>
    </w:p>
    <w:p>
      <w:r>
        <w:t xml:space="preserve"> ANNE COLLINS SMITH 其他作品：https://www.jiaokey.com/tag/ ANNE COLLINS SMITH.html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关键词搜索：https://www.jiaokey.com/tag/立场 辩证思维训练 第2辑 道德篇 第14版 = TAKING SIDES CLASHING VIEWS ON MORAL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