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Hodge理论和 L2分析=HODGE THEORY AND L-ANALYSIS</w:t>
      </w:r>
    </w:p>
    <w:p>
      <w:r>
        <w:rPr>
          <w:rFonts w:ascii="宋体" w:hAnsi="宋体" w:eastAsia="宋体"/>
          <w:sz w:val="24"/>
        </w:rPr>
        <w:t>Lizhen 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Hodge理论和 L2分析=HODGE THEORY AND L-ANALYSIS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Lizhen 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本书出售、求购地址：https://www.jiaokey.com/book/detail/41019134.html</w:t>
      </w:r>
    </w:p>
    <w:p>
      <w:r>
        <w:t>更多相关图书推荐：https://www.jiaokey.com</w:t>
      </w:r>
    </w:p>
    <w:p>
      <w:r>
        <w:t>Lizhen Ji 其他作品：https://www.jiaokey.com/tag/Lizhen Ji.html</w:t>
      </w:r>
    </w:p>
    <w:p>
      <w:r>
        <w:t>关键词搜索：https://www.jiaokey.com/tag/Hodge理论和 L2分析=HODGE THEORY AND L-ANALYSIS.html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