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书名：Time series analysis : theory and practice 6 : hydrological</w:t>
      </w:r>
    </w:p>
    <w:p>
      <w:r>
        <w:t>作者：North-Holland ; New York : Sole distributors for the U.S.A. and Canada</w:t>
      </w:r>
    </w:p>
    <w:p>
      <w:r>
        <w:t>出版社： Elsevier Pub.</w:t>
      </w:r>
    </w:p>
    <w:p>
      <w:r>
        <w:t>出版日期：1985</w:t>
      </w:r>
    </w:p>
    <w:p>
      <w:r>
        <w:t>总页数：308</w:t>
      </w:r>
    </w:p>
    <w:p>
      <w:r>
        <w:t>更多请访问教客网: www.jiaokey.com</w:t>
      </w:r>
    </w:p>
    <w:p>
      <w:r>
        <w:t>Time series analysis : theory and practice 6 : hydrological 评论地址：https://www.jiaokey.com/book/detail/41019174.html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