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of irregularly observed data : proceedings of a symposium held at Texas A&amp;M University</w:t>
      </w:r>
    </w:p>
    <w:p>
      <w:r>
        <w:t>作者：edited by Emanuel Parzen</w:t>
      </w:r>
    </w:p>
    <w:p>
      <w:r>
        <w:t>出版社：Springer-Verlag</w:t>
      </w:r>
    </w:p>
    <w:p>
      <w:r>
        <w:t>出版日期：1984</w:t>
      </w:r>
    </w:p>
    <w:p>
      <w:r>
        <w:t>总页数：364</w:t>
      </w:r>
    </w:p>
    <w:p>
      <w:r>
        <w:t>更多请访问教客网: www.jiaokey.com</w:t>
      </w:r>
    </w:p>
    <w:p>
      <w:r>
        <w:t>Time series analysis of irregularly observed data : proceedings of a symposium held at Texas A&amp;M University 评论地址：https://www.jiaokey.com/book/detail/41019176.html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