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H矩阵研究的新进展=New advances in research on H-matrices</w:t>
      </w:r>
    </w:p>
    <w:p>
      <w:r>
        <w:rPr>
          <w:rFonts w:ascii="宋体" w:hAnsi="宋体" w:eastAsia="宋体"/>
          <w:sz w:val="24"/>
        </w:rPr>
        <w:t>CHENGYI ZHANG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H矩阵研究的新进展=New advances in research on H-matrices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CHENGYI ZHANG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本书出售、求购地址：https://www.jiaokey.com/book/detail/41019221.html</w:t>
      </w:r>
    </w:p>
    <w:p>
      <w:r>
        <w:t>更多相关图书推荐：https://www.jiaokey.com</w:t>
      </w:r>
    </w:p>
    <w:p>
      <w:r>
        <w:t>CHENGYI ZHANG 其他作品：https://www.jiaokey.com/tag/CHENGYI ZHANG.html</w:t>
      </w:r>
    </w:p>
    <w:p>
      <w:r>
        <w:t>关键词搜索：https://www.jiaokey.com/tag/H矩阵研究的新进展=New advances in research on H-matrices.html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