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systems: proceedings of the 3rd IFIP-WG 7/1 working conference</w:t>
      </w:r>
    </w:p>
    <w:p>
      <w:r>
        <w:rPr>
          <w:rFonts w:ascii="宋体" w:hAnsi="宋体" w:eastAsia="宋体"/>
          <w:sz w:val="24"/>
        </w:rPr>
        <w:t>M.Aratbo; D.Vermes; A.V.Balakrishnan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systems: proceedings of the 3rd IFIP-WG 7/1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M.Aratbo; D.Vermes; A.V.Balakrishnan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本书出售、求购地址：https://www.jiaokey.com/book/detail/41019247.html</w:t>
      </w:r>
    </w:p>
    <w:p>
      <w:r>
        <w:t>更多相关图书推荐：https://www.jiaokey.com</w:t>
      </w:r>
    </w:p>
    <w:p>
      <w:r>
        <w:t>M.Aratbo; D.Vermes; A.V.Balakrishnan 其他作品：https://www.jiaokey.com/tag/M.Aratbo; D.Vermes; A.V.Balakrishnan.html</w:t>
      </w:r>
    </w:p>
    <w:p>
      <w:r>
        <w:t>Springer-Verlag 出版图书：https://www.jiaokey.com/tag/Springer-Verlag.html</w:t>
      </w:r>
    </w:p>
    <w:p>
      <w:r>
        <w:t>关键词搜索：https://www.jiaokey.com/tag/Stochastic differential systems: proceedings of the 3rd IFIP-WG 7/1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