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prediction ladder-filters for higher-order stochastic sequences</w:t>
      </w:r>
    </w:p>
    <w:p>
      <w:r>
        <w:rPr>
          <w:rFonts w:ascii="宋体" w:hAnsi="宋体" w:eastAsia="宋体"/>
          <w:sz w:val="24"/>
        </w:rPr>
        <w:t>Zarzycki;J.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prediction ladder-filters for higher-order stochastic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Zarzycki;J.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本书出售、求购地址：https://www.jiaokey.com/book/detail/41019264.html</w:t>
      </w:r>
    </w:p>
    <w:p>
      <w:r>
        <w:t>更多相关图书推荐：https://www.jiaokey.com</w:t>
      </w:r>
    </w:p>
    <w:p>
      <w:r>
        <w:t>Zarzycki;J. 其他作品：https://www.jiaokey.com/tag/Zarzycki;J..html</w:t>
      </w:r>
    </w:p>
    <w:p>
      <w:r>
        <w:t>SpringerVerlag 出版图书：https://www.jiaokey.com/tag/SpringerVerlag.html</w:t>
      </w:r>
    </w:p>
    <w:p>
      <w:r>
        <w:t>关键词搜索：https://www.jiaokey.com/tag/Nonlinear prediction ladder-filters for higher-order stochastic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