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本书出售、求购地址：https://www.jiaokey.com/book/detail/41019364.html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关键词搜索：https://www.jiaokey.com/tag/Introduction to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