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functions and formulas : a source of simplified derviations based on elementary mathematics</w:t>
      </w:r>
    </w:p>
    <w:p>
      <w:r>
        <w:rPr>
          <w:rFonts w:ascii="宋体" w:hAnsi="宋体" w:eastAsia="宋体"/>
          <w:sz w:val="24"/>
        </w:rPr>
        <w:t xml:space="preserve"> Buddy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functions and formulas : a source of simplified derviations based on elementary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Buddy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Krieger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本书出售、求购地址：https://www.jiaokey.com/book/detail/41019394.html</w:t>
      </w:r>
    </w:p>
    <w:p>
      <w:r>
        <w:t>更多相关图书推荐：https://www.jiaokey.com</w:t>
      </w:r>
    </w:p>
    <w:p>
      <w:r>
        <w:t xml:space="preserve"> Buddy L. 其他作品：https://www.jiaokey.com/tag/ Buddy L..html</w:t>
      </w:r>
    </w:p>
    <w:p>
      <w:r>
        <w:t>Krieger 出版图书：https://www.jiaokey.com/tag/Krieger.html</w:t>
      </w:r>
    </w:p>
    <w:p>
      <w:r>
        <w:t>关键词搜索：https://www.jiaokey.com/tag/Statistical functions and formulas : a source of simplified derviations based on elementary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