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Nonparametric methods in general linear models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Nonparametric methods in general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本书出售、求购地址：https://www.jiaokey.com/book/detail/41019404.html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关键词搜索：https://www.jiaokey.com/tag/Nonparametric methods in general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