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在远东中国的外国人 影印版 = THE FOREIGNER IN FAR CATHAY</w:t>
      </w:r>
    </w:p>
    <w:p>
      <w:r>
        <w:rPr>
          <w:rFonts w:ascii="宋体" w:hAnsi="宋体" w:eastAsia="宋体"/>
          <w:sz w:val="24"/>
        </w:rPr>
        <w:t>WALTER HENRY MEDHURST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在远东中国的外国人 影印版 = THE FOREIGNER IN FAR CATHAY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HENRY MEDHURST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本书出售、求购地址：https://www.jiaokey.com/book/detail/41019474.html</w:t>
      </w:r>
    </w:p>
    <w:p>
      <w:r>
        <w:t>更多相关图书推荐：https://www.jiaokey.com</w:t>
      </w:r>
    </w:p>
    <w:p>
      <w:r>
        <w:t>WALTER HENRY MEDHURST 其他作品：https://www.jiaokey.com/tag/WALTER HENRY MEDHURST.html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关键词搜索：https://www.jiaokey.com/tag/在远东中国的外国人 影印版 = THE FOREIGNER IN FAR CATHAY.html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