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义和团之乡 联军占领下的中国 影印版 = THE LAND OF THE BOXERS; OR</w:t>
      </w:r>
    </w:p>
    <w:p>
      <w:r>
        <w:rPr>
          <w:rFonts w:ascii="宋体" w:hAnsi="宋体" w:eastAsia="宋体"/>
          <w:sz w:val="24"/>
        </w:rPr>
        <w:t>GORDON CASSERLY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义和团之乡 联军占领下的中国 影印版 = THE LAND OF THE BOXERS;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CASSERLY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本书出售、求购地址：https://www.jiaokey.com/book/detail/41019485.html</w:t>
      </w:r>
    </w:p>
    <w:p>
      <w:r>
        <w:t>更多相关图书推荐：https://www.jiaokey.com</w:t>
      </w:r>
    </w:p>
    <w:p>
      <w:r>
        <w:t>GORDON CASSERLY 其他作品：https://www.jiaokey.com/tag/GORDON CASSERLY.html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关键词搜索：https://www.jiaokey.com/tag/义和团之乡 联军占领下的中国 影印版 = THE LAND OF THE BOXERS;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