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一个领事官的中国西北之旅 影印版 = TRAVELS OF A CONSSULRE OFFICER IN BORTH-WEST CHINA</w:t>
      </w:r>
    </w:p>
    <w:p>
      <w:r>
        <w:rPr>
          <w:rFonts w:ascii="宋体" w:hAnsi="宋体" w:eastAsia="宋体"/>
          <w:sz w:val="24"/>
        </w:rPr>
        <w:t>ERIC TEICHMAN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一个领事官的中国西北之旅 影印版 = TRAVELS OF A CONSSULRE OFFICER IN BORTH-WEST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TEICHMAN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本书出售、求购地址：https://www.jiaokey.com/book/detail/41019488.html</w:t>
      </w:r>
    </w:p>
    <w:p>
      <w:r>
        <w:t>更多相关图书推荐：https://www.jiaokey.com</w:t>
      </w:r>
    </w:p>
    <w:p>
      <w:r>
        <w:t>ERIC TEICHMAN 其他作品：https://www.jiaokey.com/tag/ERIC TEICHMAN.html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关键词搜索：https://www.jiaokey.com/tag/一个领事官的中国西北之旅 影印版 = TRAVELS OF A CONSSULRE OFFICER IN BORTH-WEST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