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一个美国外交官使华记 影印版 = AN AMERICAN DIPLCOMAT IN CHINA</w:t>
      </w:r>
    </w:p>
    <w:p>
      <w:r>
        <w:rPr>
          <w:rFonts w:ascii="宋体" w:hAnsi="宋体" w:eastAsia="宋体"/>
          <w:sz w:val="24"/>
        </w:rPr>
        <w:t>PAUL SAMUEL REINSCH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一个美国外交官使华记 影印版 = AN AMERICAN DIPLCOMAT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SAMUEL REINSCH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本书出售、求购地址：https://www.jiaokey.com/book/detail/41019489.html</w:t>
      </w:r>
    </w:p>
    <w:p>
      <w:r>
        <w:t>更多相关图书推荐：https://www.jiaokey.com</w:t>
      </w:r>
    </w:p>
    <w:p>
      <w:r>
        <w:t>PAUL SAMUEL REINSCH 其他作品：https://www.jiaokey.com/tag/PAUL SAMUEL REINSCH.html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关键词搜索：https://www.jiaokey.com/tag/一个美国外交官使华记 影印版 = AN AMERICAN DIPLCOMAT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