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Exercises in Intermediate Statistical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Exercises in Intermediate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本书出售、求购地址：https://www.jiaokey.com/book/detail/41019540.html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关键词搜索：https://www.jiaokey.com/tag/Solutions to Exercises in Intermediate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