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Selected papers</w:t>
      </w:r>
    </w:p>
    <w:p>
      <w:r>
        <w:rPr>
          <w:rFonts w:ascii="宋体" w:hAnsi="宋体" w:eastAsia="宋体"/>
          <w:sz w:val="24"/>
        </w:rPr>
        <w:t>Herbert Robbins ; edited by T.L. Lai and D. Siegmund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Selected papers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Herbert Robbins ; edited by T.L. Lai and D. Siegmund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本书出售、求购地址：https://www.jiaokey.com/book/detail/41019541.html</w:t>
      </w:r>
    </w:p>
    <w:p>
      <w:r>
        <w:t>更多相关图书推荐：https://www.jiaokey.com</w:t>
      </w:r>
    </w:p>
    <w:p>
      <w:r>
        <w:t>Herbert Robbins ; edited by T.L. Lai and D. Siegmund 其他作品：https://www.jiaokey.com/tag/Herbert Robbins ; edited by T.L. Lai and D. Siegmund.html</w:t>
      </w:r>
    </w:p>
    <w:p>
      <w:r>
        <w:t>Springer-Verlag 出版图书：https://www.jiaokey.com/tag/Springer-Verlag.html</w:t>
      </w:r>
    </w:p>
    <w:p>
      <w:r>
        <w:t>关键词搜索：https://www.jiaokey.com/tag/Selected papers.html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