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Specifying Statistical Models From Parametric to Non-Parametric</w:t>
      </w:r>
    </w:p>
    <w:p>
      <w:r>
        <w:rPr>
          <w:rFonts w:ascii="宋体" w:hAnsi="宋体" w:eastAsia="宋体"/>
          <w:sz w:val="24"/>
        </w:rPr>
        <w:t>J.P.Florens; M.Mouchart; J.P.Raoult; L.Simar; A.F.M.Smith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Specifying Statistical Models From Parametric to Non-Parametric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J.P.Florens; M.Mouchart; J.P.Raoult; L.Simar; A.F.M.Smith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本书出售、求购地址：https://www.jiaokey.com/book/detail/41019550.html</w:t>
      </w:r>
    </w:p>
    <w:p>
      <w:r>
        <w:t>更多相关图书推荐：https://www.jiaokey.com</w:t>
      </w:r>
    </w:p>
    <w:p>
      <w:r>
        <w:t>J.P.Florens; M.Mouchart; J.P.Raoult; L.Simar; A.F.M.Smith 其他作品：https://www.jiaokey.com/tag/J.P.Florens; M.Mouchart; J.P.Raoult; L.Simar; A.F.M.Smith.html</w:t>
      </w:r>
    </w:p>
    <w:p>
      <w:r>
        <w:t>Springer New York 出版图书：https://www.jiaokey.com/tag/Springer New York.html</w:t>
      </w:r>
    </w:p>
    <w:p>
      <w:r>
        <w:t>关键词搜索：https://www.jiaokey.com/tag/Specifying Statistical Models From Parametric to Non-Parametric.html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