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Statistical Inference Proceedings of the International Conference held at Poznan</w:t>
      </w:r>
    </w:p>
    <w:p>
      <w:r>
        <w:rPr>
          <w:rFonts w:ascii="宋体" w:hAnsi="宋体" w:eastAsia="宋体"/>
          <w:sz w:val="24"/>
        </w:rPr>
        <w:t>T.Calinski; W.Klonecki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Statistical Inference Proceedings of the International Conference held at Poznan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T.Calinski; W.Klonecki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本书出售、求购地址：https://www.jiaokey.com/book/detail/41019557.html</w:t>
      </w:r>
    </w:p>
    <w:p>
      <w:r>
        <w:t>更多相关图书推荐：https://www.jiaokey.com</w:t>
      </w:r>
    </w:p>
    <w:p>
      <w:r>
        <w:t>T.Calinski; W.Klonecki 其他作品：https://www.jiaokey.com/tag/T.Calinski; W.Klonecki.html</w:t>
      </w:r>
    </w:p>
    <w:p>
      <w:r>
        <w:t>Springer-Verlag 出版图书：https://www.jiaokey.com/tag/Springer-Verlag.html</w:t>
      </w:r>
    </w:p>
    <w:p>
      <w:r>
        <w:t>关键词搜索：https://www.jiaokey.com/tag/Linear Statistical Inference Proceedings of the International Conference held at Poznan.html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