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and Statistics : proceedings of the 13th Symposium on the Interface</w:t>
      </w:r>
    </w:p>
    <w:p>
      <w:r>
        <w:rPr>
          <w:rFonts w:ascii="宋体" w:hAnsi="宋体" w:eastAsia="宋体"/>
          <w:sz w:val="24"/>
        </w:rPr>
        <w:t>edited by William F. 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and Statistics : proceedings of the 13th Symposium on the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William F. 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本书出售、求购地址：https://www.jiaokey.com/book/detail/41019580.html</w:t>
      </w:r>
    </w:p>
    <w:p>
      <w:r>
        <w:t>更多相关图书推荐：https://www.jiaokey.com</w:t>
      </w:r>
    </w:p>
    <w:p>
      <w:r>
        <w:t>edited by William F. Eddy 其他作品：https://www.jiaokey.com/tag/edited by William F. Eddy.html</w:t>
      </w:r>
    </w:p>
    <w:p>
      <w:r>
        <w:t>Springer-Verlag 出版图书：https://www.jiaokey.com/tag/Springer-Verlag.html</w:t>
      </w:r>
    </w:p>
    <w:p>
      <w:r>
        <w:t>关键词搜索：https://www.jiaokey.com/tag/Computer Science and Statistics : proceedings of the 13th Symposium on the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