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Incomplete data in sample surveys Volume 1 Report and case studies</w:t>
      </w:r>
    </w:p>
    <w:p>
      <w:r>
        <w:rPr>
          <w:rFonts w:ascii="宋体" w:hAnsi="宋体" w:eastAsia="宋体"/>
          <w:sz w:val="24"/>
        </w:rPr>
        <w:t>William G.Madow; Harold Nisselson; Ingram Olkin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Incomplete data in sample surveys Volume 1 Report and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G.Madow; Harold Nisselson; Ingram Olkin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本书出售、求购地址：https://www.jiaokey.com/book/detail/41019641.html</w:t>
      </w:r>
    </w:p>
    <w:p>
      <w:r>
        <w:t>更多相关图书推荐：https://www.jiaokey.com</w:t>
      </w:r>
    </w:p>
    <w:p>
      <w:r>
        <w:t>William G.Madow; Harold Nisselson; Ingram Olkin 其他作品：https://www.jiaokey.com/tag/William G.Madow; Harold Nisselson; Ingram Olkin.html</w:t>
      </w:r>
    </w:p>
    <w:p>
      <w:r>
        <w:t>Academic Press 出版图书：https://www.jiaokey.com/tag/Academic Press.html</w:t>
      </w:r>
    </w:p>
    <w:p>
      <w:r>
        <w:t>关键词搜索：https://www.jiaokey.com/tag/Incomplete data in sample surveys Volume 1 Report and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