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analysis of variance (MANOVA) : a practical guide to its use in scientific decision-making</w:t>
      </w:r>
    </w:p>
    <w:p>
      <w:r>
        <w:t>作者：University of Alabama Press</w:t>
      </w:r>
    </w:p>
    <w:p>
      <w:r>
        <w:t>出版社：</w:t>
      </w:r>
    </w:p>
    <w:p>
      <w:r>
        <w:t>出版日期：1984</w:t>
      </w:r>
    </w:p>
    <w:p>
      <w:r>
        <w:t>总页数：130</w:t>
      </w:r>
    </w:p>
    <w:p>
      <w:r>
        <w:t>更多请访问教客网: www.jiaokey.com</w:t>
      </w:r>
    </w:p>
    <w:p>
      <w:r>
        <w:t>Multivariate analysis of variance (MANOVA) : a practical guide to its use in scientific decision-making 评论地址：https://www.jiaokey.com/book/detail/41019662.html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