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information and decision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information and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本书出售、求购地址：https://www.jiaokey.com/book/detail/41019717.html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关键词搜索：https://www.jiaokey.com/tag/Fuzzy information and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