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nonparametric statistical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nonparametric statistical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本书出售、求购地址：https://www.jiaokey.com/book/detail/41019758.html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关键词搜索：https://www.jiaokey.com/tag/Applied nonparametric statistical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