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General Statistics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General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关键词搜索：https://www.jiaokey.com/tag/Applied General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