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programming with multiple objective functions</w:t>
      </w:r>
    </w:p>
    <w:p>
      <w:r>
        <w:rPr>
          <w:rFonts w:ascii="宋体" w:hAnsi="宋体" w:eastAsia="宋体"/>
          <w:sz w:val="24"/>
        </w:rPr>
        <w:t>Editura Academiei D. Reidel Distributors for the U.S.A. and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programming with multiple objective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Academiei D. Reidel Distributors for the U.S.A. and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本书出售、求购地址：https://www.jiaokey.com/book/detail/41019897.html</w:t>
      </w:r>
    </w:p>
    <w:p>
      <w:r>
        <w:t>更多相关图书推荐：https://www.jiaokey.com</w:t>
      </w:r>
    </w:p>
    <w:p>
      <w:r>
        <w:t>Editura Academiei D. Reidel Distributors for the U.S.A. and Canada 其他作品：https://www.jiaokey.com/tag/Editura Academiei D. Reidel Distributors for the U.S.A. and Canada.html</w:t>
      </w:r>
    </w:p>
    <w:p>
      <w:r>
        <w:t xml:space="preserve"> Kluwer Academic 出版图书：https://www.jiaokey.com/tag/ Kluwer Academic.html</w:t>
      </w:r>
    </w:p>
    <w:p>
      <w:r>
        <w:t>关键词搜索：https://www.jiaokey.com/tag/Stochastic programming with multiple objective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