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DGOR Papers of the 10th Annual Meeting Vortrage der 10.Jahrestagung</w:t>
      </w:r>
    </w:p>
    <w:p>
      <w:r>
        <w:rPr>
          <w:rFonts w:ascii="宋体" w:hAnsi="宋体" w:eastAsia="宋体"/>
          <w:sz w:val="24"/>
        </w:rPr>
        <w:t>B.Fleischmann; J.Bloech; G.Fandel; O.Seifert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DGOR Papers of the 10th Annual Meeting Vortrage der 10.Jahrestagung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B.Fleischmann; J.Bloech; G.Fandel; O.Seifert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本书出售、求购地址：https://www.jiaokey.com/book/detail/41019904.html</w:t>
      </w:r>
    </w:p>
    <w:p>
      <w:r>
        <w:t>更多相关图书推荐：https://www.jiaokey.com</w:t>
      </w:r>
    </w:p>
    <w:p>
      <w:r>
        <w:t>B.Fleischmann; J.Bloech; G.Fandel; O.Seifert 其他作品：https://www.jiaokey.com/tag/B.Fleischmann; J.Bloech; G.Fandel; O.Seifert.html</w:t>
      </w:r>
    </w:p>
    <w:p>
      <w:r>
        <w:t>Springer-Verlag 出版图书：https://www.jiaokey.com/tag/Springer-Verlag.html</w:t>
      </w:r>
    </w:p>
    <w:p>
      <w:r>
        <w:t>关键词搜索：https://www.jiaokey.com/tag/DGOR Papers of the 10th Annual Meeting Vortrage der 10.Jahrestagung.html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