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criteria decision making theory and application proceedings of the third conference</w:t>
      </w:r>
    </w:p>
    <w:p>
      <w:r>
        <w:t>作者：G.Fandel; T.Gal; Deutsche Forschungsgemeinschaft; Bonn-Bad Gode</w:t>
      </w:r>
    </w:p>
    <w:p>
      <w:r>
        <w:t>出版社：Springer-Verlag</w:t>
      </w:r>
    </w:p>
    <w:p>
      <w:r>
        <w:t>出版日期：1980</w:t>
      </w:r>
    </w:p>
    <w:p>
      <w:r>
        <w:t>总页数：574</w:t>
      </w:r>
    </w:p>
    <w:p>
      <w:r>
        <w:t>更多请访问教客网: www.jiaokey.com</w:t>
      </w:r>
    </w:p>
    <w:p>
      <w:r>
        <w:t>Multiple criteria decision making theory and application proceedings of the third conference 评论地址：https://www.jiaokey.com/book/detail/41019967.html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