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Infinite programming : proceedings of an International Symposium on Infinite Dimensional Linear Programming</w:t>
      </w:r>
    </w:p>
    <w:p>
      <w:r>
        <w:rPr>
          <w:rFonts w:ascii="宋体" w:hAnsi="宋体" w:eastAsia="宋体"/>
          <w:sz w:val="24"/>
        </w:rPr>
        <w:t>edited by E.J. Anderson and A.B. Philpott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Infinite programming : proceedings of an International Symposium on Infinite Dimensional Linear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E.J. Anderson and A.B. Philpott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本书出售、求购地址：https://www.jiaokey.com/book/detail/41020003.html</w:t>
      </w:r>
    </w:p>
    <w:p>
      <w:r>
        <w:t>更多相关图书推荐：https://www.jiaokey.com</w:t>
      </w:r>
    </w:p>
    <w:p>
      <w:r>
        <w:t>edited by E.J. Anderson and A.B. Philpott 其他作品：https://www.jiaokey.com/tag/edited by E.J. Anderson and A.B. Philpott.html</w:t>
      </w:r>
    </w:p>
    <w:p>
      <w:r>
        <w:t>Springer-Verlag 出版图书：https://www.jiaokey.com/tag/Springer-Verlag.html</w:t>
      </w:r>
    </w:p>
    <w:p>
      <w:r>
        <w:t>关键词搜索：https://www.jiaokey.com/tag/Infinite programming : proceedings of an International Symposium on Infinite Dimensional Linear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